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F" w:rsidRDefault="004C1DFF">
      <w:pPr>
        <w:pStyle w:val="Corpodeltesto"/>
        <w:ind w:left="-1"/>
        <w:rPr>
          <w:rFonts w:ascii="Times New Roman"/>
        </w:rPr>
      </w:pPr>
    </w:p>
    <w:p w:rsidR="004C1DFF" w:rsidRDefault="004C1DFF">
      <w:pPr>
        <w:pStyle w:val="Corpodeltesto"/>
        <w:ind w:left="0"/>
        <w:rPr>
          <w:rFonts w:ascii="Times New Roman"/>
        </w:rPr>
      </w:pPr>
    </w:p>
    <w:p w:rsidR="004C1DFF" w:rsidRDefault="004C1DFF">
      <w:pPr>
        <w:pStyle w:val="Corpodeltesto"/>
        <w:spacing w:before="139"/>
        <w:ind w:left="0"/>
        <w:rPr>
          <w:rFonts w:ascii="Times New Roman"/>
        </w:rPr>
      </w:pPr>
    </w:p>
    <w:p w:rsidR="004C1DFF" w:rsidRDefault="00522F4A">
      <w:pPr>
        <w:pStyle w:val="Corpodeltesto"/>
        <w:spacing w:before="68"/>
        <w:ind w:left="5040" w:firstLine="720"/>
        <w:rPr>
          <w:b/>
        </w:rPr>
      </w:pPr>
      <w:r>
        <w:rPr>
          <w:b/>
        </w:rPr>
        <w:t>Al Responsabile del Settore 2</w:t>
      </w:r>
    </w:p>
    <w:p w:rsidR="004C1DFF" w:rsidRDefault="00522F4A">
      <w:pPr>
        <w:pStyle w:val="Corpodeltesto"/>
        <w:spacing w:before="68"/>
        <w:ind w:left="5040" w:firstLine="720"/>
        <w:rPr>
          <w:b/>
        </w:rPr>
      </w:pPr>
      <w:r>
        <w:rPr>
          <w:b/>
        </w:rPr>
        <w:t>Ufficio Tributi</w:t>
      </w:r>
    </w:p>
    <w:p w:rsidR="004C1DFF" w:rsidRDefault="00522F4A">
      <w:pPr>
        <w:pStyle w:val="Corpodeltesto"/>
        <w:spacing w:before="68"/>
        <w:ind w:left="5040" w:firstLine="720"/>
        <w:rPr>
          <w:b/>
        </w:rPr>
      </w:pPr>
      <w:r>
        <w:rPr>
          <w:b/>
        </w:rPr>
        <w:t>Comune di Casali del Manco</w:t>
      </w:r>
    </w:p>
    <w:p w:rsidR="004C1DFF" w:rsidRDefault="00522F4A">
      <w:pPr>
        <w:pStyle w:val="Corpodeltesto"/>
        <w:spacing w:before="68"/>
        <w:ind w:left="5040" w:firstLine="720"/>
        <w:rPr>
          <w:b/>
        </w:rPr>
      </w:pPr>
      <w:r>
        <w:rPr>
          <w:b/>
        </w:rPr>
        <w:t xml:space="preserve">Pec: </w:t>
      </w:r>
      <w:hyperlink r:id="rId8" w:history="1">
        <w:r>
          <w:rPr>
            <w:rStyle w:val="Collegamentoipertestuale"/>
            <w:b/>
          </w:rPr>
          <w:t>comune.casalidelmanco@asmepec.it</w:t>
        </w:r>
      </w:hyperlink>
    </w:p>
    <w:p w:rsidR="004C1DFF" w:rsidRDefault="004C1DFF">
      <w:pPr>
        <w:pStyle w:val="Corpodeltesto"/>
        <w:spacing w:before="68"/>
        <w:ind w:left="5040" w:firstLine="720"/>
        <w:rPr>
          <w:b/>
        </w:rPr>
      </w:pPr>
    </w:p>
    <w:p w:rsidR="004C1DFF" w:rsidRDefault="00522F4A">
      <w:pPr>
        <w:pStyle w:val="Corpodeltesto"/>
        <w:tabs>
          <w:tab w:val="left" w:pos="2075"/>
          <w:tab w:val="left" w:pos="3087"/>
          <w:tab w:val="left" w:pos="3712"/>
          <w:tab w:val="left" w:pos="9756"/>
        </w:tabs>
        <w:spacing w:line="355" w:lineRule="auto"/>
        <w:ind w:right="15"/>
        <w:jc w:val="both"/>
        <w:rPr>
          <w:rFonts w:ascii="Times New Roman"/>
          <w:u w:val="single"/>
        </w:rPr>
      </w:pPr>
      <w:r>
        <w:t>Il/La</w:t>
      </w:r>
      <w:r>
        <w:rPr>
          <w:rFonts w:ascii="Times New Roman"/>
        </w:rPr>
        <w:t xml:space="preserve"> </w:t>
      </w:r>
      <w:r>
        <w:t>sottoscritto/a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nato/a</w:t>
      </w:r>
      <w:r>
        <w:rPr>
          <w:rFonts w:ascii="Times New Roman"/>
        </w:rPr>
        <w:tab/>
      </w:r>
      <w:r>
        <w:rPr>
          <w:spacing w:val="-10"/>
        </w:rPr>
        <w:t>a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:rsidR="004C1DFF" w:rsidRDefault="00522F4A">
      <w:pPr>
        <w:pStyle w:val="Corpodeltesto"/>
        <w:tabs>
          <w:tab w:val="left" w:pos="2075"/>
          <w:tab w:val="left" w:pos="3087"/>
          <w:tab w:val="left" w:pos="3712"/>
          <w:tab w:val="left" w:pos="9756"/>
        </w:tabs>
        <w:spacing w:line="355" w:lineRule="auto"/>
        <w:ind w:right="15"/>
        <w:jc w:val="both"/>
        <w:rPr>
          <w:rFonts w:ascii="Times New Roman"/>
        </w:rPr>
      </w:pPr>
      <w:r>
        <w:rPr>
          <w:spacing w:val="-6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C1DFF" w:rsidRDefault="00522F4A">
      <w:pPr>
        <w:pStyle w:val="Corpodeltesto"/>
        <w:tabs>
          <w:tab w:val="left" w:pos="8849"/>
        </w:tabs>
        <w:spacing w:before="3"/>
        <w:jc w:val="both"/>
      </w:pPr>
      <w:r>
        <w:t>residente</w:t>
      </w:r>
      <w:r>
        <w:rPr>
          <w:rFonts w:ascii="Times New Roman"/>
          <w:spacing w:val="80"/>
        </w:rPr>
        <w:t xml:space="preserve">   </w:t>
      </w:r>
      <w:r>
        <w:t>a________________________________________</w:t>
      </w:r>
      <w:r>
        <w:rPr>
          <w:rFonts w:ascii="Times New Roman"/>
          <w:u w:val="single"/>
        </w:rPr>
        <w:t>(</w:t>
      </w:r>
      <w:r>
        <w:t>prov.____)  Via_________________________________</w:t>
      </w:r>
    </w:p>
    <w:p w:rsidR="004C1DFF" w:rsidRDefault="004C1DFF">
      <w:pPr>
        <w:pStyle w:val="Corpodeltesto"/>
        <w:spacing w:before="9"/>
        <w:ind w:left="0"/>
        <w:rPr>
          <w:sz w:val="10"/>
        </w:rPr>
      </w:pPr>
    </w:p>
    <w:p w:rsidR="004C1DFF" w:rsidRDefault="00BB011D">
      <w:pPr>
        <w:pStyle w:val="Corpodeltesto"/>
        <w:numPr>
          <w:ilvl w:val="0"/>
          <w:numId w:val="1"/>
        </w:numPr>
        <w:spacing w:before="100"/>
        <w:ind w:left="0"/>
      </w:pPr>
      <w:r>
        <w:pict>
          <v:shape id="Graphic 2" o:spid="_x0000_s1026" style="position:absolute;left:0;text-align:left;margin-left:56.75pt;margin-top:18.4pt;width:231.85pt;height:.1pt;z-index:-251661312;mso-position-horizontal-relative:page" coordsize="2944495,1" o:spt="100" o:gfxdata="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Fso3jXAAAACQEAAA8AAAAA&#10;AAAAAQAgAAAAIgAAAGRycy9kb3ducmV2LnhtbFBLAQIUABQAAAAIAIdO4kCCAemgFQIAAHoEAAAO&#10;AAAAAAAAAAEAIAAAACYBAABkcnMvZTJvRG9jLnhtbFBLBQYAAAAABgAGAFkBAACtBQAAAAA=&#10;" adj="0,,0" path="m,l2944324,e" filled="f" strokeweight=".158mm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 w:rsidR="00522F4A">
        <w:t xml:space="preserve">                             C.F.                                                                            Tel.________________________________________________</w:t>
      </w:r>
    </w:p>
    <w:p w:rsidR="004C1DFF" w:rsidRDefault="004C1DFF">
      <w:pPr>
        <w:pStyle w:val="Corpodeltesto"/>
        <w:spacing w:before="100"/>
        <w:ind w:left="0"/>
      </w:pPr>
    </w:p>
    <w:p w:rsidR="004C1DFF" w:rsidRDefault="00522F4A">
      <w:pPr>
        <w:pStyle w:val="Corpodeltesto"/>
        <w:spacing w:before="100"/>
        <w:ind w:left="0"/>
      </w:pPr>
      <w:r>
        <w:t>Email_____________________________________Pec_______________________________________________________</w:t>
      </w:r>
    </w:p>
    <w:p w:rsidR="004C1DFF" w:rsidRDefault="004C1DFF">
      <w:pPr>
        <w:pStyle w:val="Corpodeltesto"/>
        <w:spacing w:before="3"/>
        <w:ind w:left="0"/>
      </w:pPr>
    </w:p>
    <w:p w:rsidR="004C1DFF" w:rsidRDefault="00522F4A">
      <w:pPr>
        <w:pStyle w:val="Paragrafoelenco"/>
        <w:numPr>
          <w:ilvl w:val="0"/>
          <w:numId w:val="2"/>
        </w:numPr>
        <w:tabs>
          <w:tab w:val="left" w:pos="212"/>
        </w:tabs>
        <w:spacing w:before="0"/>
        <w:ind w:left="212" w:hanging="210"/>
        <w:rPr>
          <w:sz w:val="20"/>
        </w:rPr>
      </w:pPr>
      <w:r>
        <w:rPr>
          <w:spacing w:val="-2"/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proprio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(per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persone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fisiche)</w:t>
      </w:r>
    </w:p>
    <w:p w:rsidR="004C1DFF" w:rsidRDefault="004C1DFF">
      <w:pPr>
        <w:pStyle w:val="Corpodeltesto"/>
        <w:spacing w:before="5"/>
        <w:ind w:left="0"/>
      </w:pPr>
    </w:p>
    <w:p w:rsidR="004C1DFF" w:rsidRDefault="00522F4A">
      <w:pPr>
        <w:pStyle w:val="Paragrafoelenco"/>
        <w:numPr>
          <w:ilvl w:val="0"/>
          <w:numId w:val="2"/>
        </w:numPr>
        <w:tabs>
          <w:tab w:val="left" w:pos="212"/>
        </w:tabs>
        <w:spacing w:before="0"/>
        <w:ind w:left="212" w:hanging="210"/>
        <w:rPr>
          <w:sz w:val="20"/>
        </w:rPr>
      </w:pPr>
      <w:r>
        <w:rPr>
          <w:spacing w:val="-2"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qualità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titolare/rappresentate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legale/tutore/curatore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5"/>
          <w:sz w:val="20"/>
        </w:rPr>
        <w:t>di:</w:t>
      </w:r>
    </w:p>
    <w:p w:rsidR="004C1DFF" w:rsidRDefault="00522F4A">
      <w:pPr>
        <w:pStyle w:val="Corpodeltesto"/>
        <w:tabs>
          <w:tab w:val="left" w:pos="9753"/>
        </w:tabs>
        <w:spacing w:before="130"/>
        <w:jc w:val="both"/>
        <w:rPr>
          <w:rFonts w:ascii="Times New Roman"/>
        </w:rPr>
      </w:pPr>
      <w:r>
        <w:t>COGNOME</w:t>
      </w:r>
      <w:r>
        <w:rPr>
          <w:rFonts w:ascii="Times New Roman"/>
          <w:spacing w:val="80"/>
        </w:rPr>
        <w:t xml:space="preserve"> </w:t>
      </w:r>
      <w:r>
        <w:t>NOME</w:t>
      </w:r>
      <w:r>
        <w:rPr>
          <w:rFonts w:ascii="Times New Roman"/>
          <w:spacing w:val="111"/>
        </w:rPr>
        <w:t xml:space="preserve"> </w:t>
      </w:r>
      <w:r>
        <w:rPr>
          <w:rFonts w:ascii="Times New Roman"/>
          <w:u w:val="single"/>
        </w:rPr>
        <w:tab/>
      </w:r>
    </w:p>
    <w:p w:rsidR="004C1DFF" w:rsidRDefault="00522F4A">
      <w:pPr>
        <w:pStyle w:val="Corpodeltesto"/>
        <w:tabs>
          <w:tab w:val="left" w:pos="877"/>
          <w:tab w:val="left" w:pos="3871"/>
          <w:tab w:val="left" w:pos="4380"/>
          <w:tab w:val="left" w:pos="5464"/>
          <w:tab w:val="left" w:pos="6115"/>
          <w:tab w:val="left" w:pos="9111"/>
          <w:tab w:val="left" w:pos="9619"/>
        </w:tabs>
        <w:spacing w:before="119"/>
      </w:pPr>
      <w:r>
        <w:rPr>
          <w:spacing w:val="-4"/>
        </w:rPr>
        <w:t>C.F.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nato/a</w:t>
      </w:r>
      <w:r>
        <w:rPr>
          <w:rFonts w:ascii="Times New Roman"/>
        </w:rPr>
        <w:tab/>
      </w:r>
      <w:r>
        <w:rPr>
          <w:spacing w:val="-10"/>
        </w:rPr>
        <w:t>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  <w:t>____</w:t>
      </w:r>
      <w:r>
        <w:rPr>
          <w:rFonts w:ascii="Times New Roman"/>
        </w:rPr>
        <w:tab/>
      </w:r>
      <w:r>
        <w:rPr>
          <w:spacing w:val="-5"/>
        </w:rPr>
        <w:t>il</w:t>
      </w:r>
    </w:p>
    <w:p w:rsidR="004C1DFF" w:rsidRDefault="00BB011D">
      <w:pPr>
        <w:pStyle w:val="Corpodeltesto"/>
        <w:spacing w:before="60"/>
        <w:ind w:left="0"/>
      </w:pPr>
      <w:r>
        <w:pict>
          <v:shape id="Graphic 3" o:spid="_x0000_s1031" style="position:absolute;margin-left:56.75pt;margin-top:16.4pt;width:127.8pt;height:.1pt;z-index:-251660288;mso-position-horizontal-relative:page" coordsize="1623060,1" o:spt="100" o:gfxdata="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ksZnNcAAAAJAQAADwAAAAAA&#10;AAABACAAAAAiAAAAZHJzL2Rvd25yZXYueG1sUEsBAhQAFAAAAAgAh07iQMe+ZS8UAgAAegQAAA4A&#10;AAAAAAAAAQAgAAAAJgEAAGRycy9lMm9Eb2MueG1sUEsFBgAAAAAGAAYAWQEAAKwFAAAAAA==&#10;" adj="0,,0" path="m,l1622936,e" filled="f" strokeweight=".22822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4C1DFF" w:rsidRDefault="00522F4A">
      <w:pPr>
        <w:pStyle w:val="Corpodeltesto"/>
        <w:tabs>
          <w:tab w:val="left" w:pos="4539"/>
          <w:tab w:val="left" w:pos="9408"/>
        </w:tabs>
        <w:spacing w:before="145"/>
      </w:pPr>
      <w:r>
        <w:t>residente</w:t>
      </w:r>
      <w:r>
        <w:rPr>
          <w:rFonts w:ascii="Times New Roman"/>
          <w:spacing w:val="80"/>
          <w:w w:val="150"/>
        </w:rPr>
        <w:t xml:space="preserve"> </w:t>
      </w:r>
      <w:r>
        <w:t>a</w:t>
      </w:r>
      <w:r>
        <w:rPr>
          <w:rFonts w:ascii="Times New Roman"/>
          <w:spacing w:val="1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Via</w:t>
      </w:r>
      <w:r>
        <w:rPr>
          <w:rFonts w:ascii="Times New Roman"/>
          <w:spacing w:val="13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n.</w:t>
      </w:r>
    </w:p>
    <w:p w:rsidR="004C1DFF" w:rsidRDefault="00BB011D">
      <w:pPr>
        <w:pStyle w:val="Corpodeltesto"/>
        <w:spacing w:before="61"/>
        <w:ind w:left="0"/>
      </w:pPr>
      <w:r>
        <w:pict>
          <v:shape id="Graphic 4" o:spid="_x0000_s1030" style="position:absolute;margin-left:56.75pt;margin-top:16.45pt;width:39.3pt;height:.1pt;z-index:-251659264;mso-position-horizontal-relative:page" coordsize="499109,1" o:spt="100" o:gfxdata="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Xy3bS1wAAAAkBAAAPAAAAAAAA&#10;AAEAIAAAACIAAABkcnMvZG93bnJldi54bWxQSwECFAAUAAAACACHTuJA8LP7mxMCAAB3BAAADgAA&#10;AAAAAAABACAAAAAmAQAAZHJzL2Uyb0RvYy54bWxQSwUGAAAAAAYABgBZAQAAqwUAAAAA&#10;" adj="0,,0" path="m,l498864,e" filled="f" strokeweight=".22822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4C1DFF" w:rsidRDefault="00522F4A">
      <w:pPr>
        <w:pStyle w:val="Corpodeltesto"/>
        <w:spacing w:before="145"/>
      </w:pPr>
      <w:r>
        <w:rPr>
          <w:spacing w:val="-2"/>
        </w:rPr>
        <w:t>oppure</w:t>
      </w:r>
    </w:p>
    <w:p w:rsidR="004C1DFF" w:rsidRDefault="00522F4A">
      <w:pPr>
        <w:pStyle w:val="Corpodeltesto"/>
        <w:tabs>
          <w:tab w:val="left" w:pos="1067"/>
          <w:tab w:val="left" w:pos="2075"/>
          <w:tab w:val="left" w:pos="2387"/>
          <w:tab w:val="left" w:pos="4201"/>
          <w:tab w:val="left" w:pos="9754"/>
        </w:tabs>
        <w:spacing w:before="118"/>
        <w:rPr>
          <w:rFonts w:ascii="Times New Roman"/>
        </w:rPr>
      </w:pPr>
      <w:r>
        <w:rPr>
          <w:spacing w:val="-2"/>
        </w:rPr>
        <w:t>RAGIONE</w:t>
      </w:r>
      <w:r>
        <w:rPr>
          <w:rFonts w:ascii="Times New Roman"/>
        </w:rPr>
        <w:tab/>
      </w:r>
      <w:r>
        <w:rPr>
          <w:spacing w:val="-2"/>
        </w:rPr>
        <w:t>SOCIALE</w:t>
      </w:r>
      <w:r>
        <w:rPr>
          <w:rFonts w:ascii="Times New Roman"/>
        </w:rPr>
        <w:tab/>
      </w:r>
      <w:r>
        <w:rPr>
          <w:spacing w:val="-10"/>
        </w:rPr>
        <w:t>-</w:t>
      </w:r>
      <w:r>
        <w:rPr>
          <w:rFonts w:ascii="Times New Roman"/>
        </w:rPr>
        <w:tab/>
      </w:r>
      <w:r>
        <w:rPr>
          <w:spacing w:val="-2"/>
        </w:rPr>
        <w:t>DENOMINAZIONE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:rsidR="004C1DFF" w:rsidRDefault="00522F4A">
      <w:pPr>
        <w:pStyle w:val="Corpodeltesto"/>
        <w:tabs>
          <w:tab w:val="left" w:pos="4344"/>
          <w:tab w:val="left" w:pos="9756"/>
        </w:tabs>
        <w:spacing w:before="119"/>
        <w:rPr>
          <w:rFonts w:ascii="Times New Roman"/>
        </w:rPr>
      </w:pPr>
      <w:proofErr w:type="spellStart"/>
      <w:r>
        <w:t>C.F</w:t>
      </w:r>
      <w:proofErr w:type="spellEnd"/>
      <w:r>
        <w:t>../</w:t>
      </w:r>
      <w:proofErr w:type="spellStart"/>
      <w:r>
        <w:t>P.IVA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0"/>
        </w:rPr>
        <w:t xml:space="preserve"> </w:t>
      </w:r>
      <w:r>
        <w:t>sede</w:t>
      </w:r>
      <w:r>
        <w:rPr>
          <w:rFonts w:ascii="Times New Roman"/>
          <w:spacing w:val="21"/>
        </w:rPr>
        <w:t xml:space="preserve"> </w:t>
      </w:r>
      <w:r>
        <w:t>legale</w:t>
      </w:r>
      <w:r>
        <w:rPr>
          <w:rFonts w:ascii="Times New Roman"/>
          <w:spacing w:val="18"/>
        </w:rPr>
        <w:t xml:space="preserve"> </w:t>
      </w:r>
      <w:r>
        <w:t>in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u w:val="single"/>
        </w:rPr>
        <w:tab/>
      </w:r>
    </w:p>
    <w:p w:rsidR="004C1DFF" w:rsidRDefault="00522F4A">
      <w:pPr>
        <w:pStyle w:val="Corpodeltesto"/>
        <w:tabs>
          <w:tab w:val="left" w:pos="3593"/>
          <w:tab w:val="left" w:pos="4524"/>
        </w:tabs>
        <w:spacing w:before="118"/>
        <w:rPr>
          <w:rFonts w:ascii="Times New Roman"/>
        </w:rPr>
      </w:pPr>
      <w:r>
        <w:t>Via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u w:val="single"/>
        </w:rPr>
        <w:tab/>
      </w:r>
    </w:p>
    <w:p w:rsidR="004C1DFF" w:rsidRDefault="004C1DFF">
      <w:pPr>
        <w:pStyle w:val="Corpodeltesto"/>
        <w:spacing w:before="8"/>
        <w:ind w:left="0"/>
        <w:rPr>
          <w:rFonts w:ascii="Times New Roman"/>
        </w:rPr>
      </w:pPr>
    </w:p>
    <w:p w:rsidR="004C1DFF" w:rsidRDefault="00522F4A">
      <w:pPr>
        <w:pStyle w:val="Titolo1"/>
        <w:ind w:left="1"/>
      </w:pPr>
      <w:r>
        <w:rPr>
          <w:spacing w:val="-2"/>
        </w:rPr>
        <w:t>VISTA</w:t>
      </w:r>
    </w:p>
    <w:p w:rsidR="004C1DFF" w:rsidRDefault="00522F4A">
      <w:pPr>
        <w:pStyle w:val="Corpodeltesto"/>
        <w:spacing w:before="238" w:line="355" w:lineRule="auto"/>
        <w:ind w:right="140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pendenze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possono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definizione</w:t>
      </w:r>
      <w:r>
        <w:rPr>
          <w:rFonts w:ascii="Times New Roman" w:hAnsi="Times New Roman"/>
        </w:rPr>
        <w:t xml:space="preserve"> </w:t>
      </w:r>
      <w:r>
        <w:t>agevolata,</w:t>
      </w:r>
      <w:r>
        <w:rPr>
          <w:rFonts w:ascii="Times New Roman" w:hAnsi="Times New Roman"/>
        </w:rPr>
        <w:t xml:space="preserve"> </w:t>
      </w:r>
      <w:r>
        <w:t>trasmessa</w:t>
      </w:r>
      <w:r>
        <w:rPr>
          <w:rFonts w:ascii="Times New Roman" w:hAnsi="Times New Roman"/>
        </w:rPr>
        <w:t xml:space="preserve"> dal Comune Ufficio tributi /</w:t>
      </w:r>
      <w:r>
        <w:t>dall’agente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riscossione,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allega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presente;</w:t>
      </w:r>
    </w:p>
    <w:p w:rsidR="004C1DFF" w:rsidRDefault="00522F4A">
      <w:pPr>
        <w:pStyle w:val="Titolo1"/>
        <w:spacing w:before="36"/>
      </w:pPr>
      <w:r>
        <w:rPr>
          <w:spacing w:val="-2"/>
        </w:rPr>
        <w:t>DICHIARA</w:t>
      </w:r>
    </w:p>
    <w:p w:rsidR="004C1DFF" w:rsidRDefault="00522F4A">
      <w:pPr>
        <w:pStyle w:val="Paragrafoelenco"/>
        <w:numPr>
          <w:ilvl w:val="0"/>
          <w:numId w:val="2"/>
        </w:numPr>
        <w:tabs>
          <w:tab w:val="left" w:pos="236"/>
          <w:tab w:val="left" w:pos="1635"/>
          <w:tab w:val="left" w:pos="9676"/>
        </w:tabs>
        <w:spacing w:before="237" w:line="355" w:lineRule="auto"/>
        <w:ind w:right="96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aderire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definizione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agevolata/pace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fiscale,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sz w:val="20"/>
        </w:rPr>
        <w:t>normata</w:t>
      </w:r>
      <w:proofErr w:type="spellEnd"/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definizione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agevolata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entrate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approvato</w:t>
      </w:r>
      <w:r>
        <w:rPr>
          <w:rFonts w:ascii="Times New Roman" w:hAnsi="Times New Roman"/>
          <w:sz w:val="20"/>
        </w:rPr>
        <w:t xml:space="preserve"> </w:t>
      </w:r>
      <w:r w:rsidRPr="00ED7AF8">
        <w:rPr>
          <w:rFonts w:asciiTheme="minorHAnsi" w:hAnsiTheme="minorHAnsi" w:cstheme="minorHAnsi"/>
          <w:sz w:val="20"/>
        </w:rPr>
        <w:t>con Deliberazione</w:t>
      </w:r>
      <w:r w:rsidR="00ED7AF8" w:rsidRPr="00ED7AF8">
        <w:rPr>
          <w:rFonts w:asciiTheme="minorHAnsi" w:hAnsiTheme="minorHAnsi" w:cstheme="minorHAnsi"/>
          <w:sz w:val="20"/>
        </w:rPr>
        <w:t xml:space="preserve"> di Consiglio Comunale n. 07 del 09 giugno 2026</w:t>
      </w:r>
      <w:r w:rsidR="00ED7AF8" w:rsidRPr="00ED7AF8">
        <w:rPr>
          <w:rFonts w:asciiTheme="minorHAnsi" w:hAnsiTheme="minorHAnsi" w:cstheme="minorHAnsi"/>
          <w:color w:val="FF0000"/>
          <w:sz w:val="20"/>
        </w:rPr>
        <w:t xml:space="preserve"> </w:t>
      </w:r>
      <w:r w:rsidRPr="00ED7AF8">
        <w:rPr>
          <w:rFonts w:asciiTheme="minorHAnsi" w:hAnsiTheme="minorHAnsi" w:cstheme="minorHAnsi"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l’importo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complessivo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€</w:t>
      </w:r>
      <w:r w:rsidR="002B6FC1">
        <w:rPr>
          <w:rFonts w:ascii="Times New Roman" w:hAnsi="Times New Roman"/>
          <w:sz w:val="20"/>
          <w:u w:val="single"/>
        </w:rPr>
        <w:t>_____________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10"/>
          <w:sz w:val="20"/>
        </w:rPr>
        <w:t xml:space="preserve">(                                                                                    </w:t>
      </w:r>
      <w:r>
        <w:rPr>
          <w:sz w:val="20"/>
        </w:rPr>
        <w:t>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rientrante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limiti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allegata;</w:t>
      </w:r>
    </w:p>
    <w:p w:rsidR="004C1DFF" w:rsidRPr="00ED7AF8" w:rsidRDefault="00522F4A">
      <w:pPr>
        <w:pStyle w:val="Paragrafoelenco"/>
        <w:numPr>
          <w:ilvl w:val="0"/>
          <w:numId w:val="2"/>
        </w:numPr>
        <w:tabs>
          <w:tab w:val="left" w:pos="2"/>
          <w:tab w:val="left" w:pos="254"/>
        </w:tabs>
        <w:spacing w:before="124" w:line="355" w:lineRule="auto"/>
        <w:ind w:right="59" w:hanging="1"/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volersi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avvalere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agevolata/pace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carichi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rientranti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nell'ambito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applicativo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Regolamento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agevolata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entrate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approvato</w:t>
      </w:r>
      <w:r>
        <w:rPr>
          <w:rFonts w:ascii="Times New Roman" w:hAnsi="Times New Roman"/>
          <w:sz w:val="20"/>
        </w:rPr>
        <w:t xml:space="preserve"> </w:t>
      </w:r>
      <w:r w:rsidRPr="00ED7AF8">
        <w:rPr>
          <w:rFonts w:asciiTheme="minorHAnsi" w:hAnsiTheme="minorHAnsi" w:cstheme="minorHAnsi"/>
          <w:sz w:val="20"/>
        </w:rPr>
        <w:t xml:space="preserve">con Deliberazione </w:t>
      </w:r>
      <w:r w:rsidR="00ED7AF8" w:rsidRPr="00ED7AF8">
        <w:rPr>
          <w:rFonts w:asciiTheme="minorHAnsi" w:hAnsiTheme="minorHAnsi" w:cstheme="minorHAnsi"/>
          <w:sz w:val="20"/>
        </w:rPr>
        <w:t>di Consiglio Comunale n. 07 del 09 giugno 2026</w:t>
      </w:r>
      <w:r w:rsidRPr="00ED7AF8">
        <w:rPr>
          <w:rFonts w:asciiTheme="minorHAnsi" w:hAnsiTheme="minorHAnsi" w:cstheme="minorHAnsi"/>
          <w:sz w:val="20"/>
        </w:rPr>
        <w:t>,</w:t>
      </w:r>
      <w:r w:rsidRPr="00ED7AF8">
        <w:rPr>
          <w:rFonts w:asciiTheme="minorHAnsi" w:hAnsiTheme="minorHAnsi" w:cstheme="minorHAnsi"/>
          <w:color w:val="000000" w:themeColor="text1"/>
          <w:sz w:val="20"/>
        </w:rPr>
        <w:t xml:space="preserve"> di seguito specificati:</w:t>
      </w:r>
    </w:p>
    <w:p w:rsidR="004C1DFF" w:rsidRDefault="00522F4A">
      <w:pPr>
        <w:pStyle w:val="Paragrafoelenco"/>
        <w:numPr>
          <w:ilvl w:val="0"/>
          <w:numId w:val="2"/>
        </w:numPr>
        <w:tabs>
          <w:tab w:val="left" w:pos="171"/>
          <w:tab w:val="left" w:pos="4191"/>
        </w:tabs>
        <w:spacing w:before="3"/>
        <w:ind w:left="171" w:hanging="169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0"/>
          <w:u w:val="single"/>
        </w:rPr>
        <w:tab/>
      </w:r>
    </w:p>
    <w:p w:rsidR="004C1DFF" w:rsidRDefault="00522F4A">
      <w:pPr>
        <w:pStyle w:val="Paragrafoelenco"/>
        <w:numPr>
          <w:ilvl w:val="0"/>
          <w:numId w:val="2"/>
        </w:numPr>
        <w:tabs>
          <w:tab w:val="left" w:pos="171"/>
          <w:tab w:val="left" w:pos="4191"/>
        </w:tabs>
        <w:spacing w:before="132"/>
        <w:ind w:left="171" w:hanging="169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C1DFF" w:rsidRDefault="00522F4A">
      <w:pPr>
        <w:pStyle w:val="Paragrafoelenco"/>
        <w:numPr>
          <w:ilvl w:val="0"/>
          <w:numId w:val="2"/>
        </w:numPr>
        <w:tabs>
          <w:tab w:val="left" w:pos="171"/>
          <w:tab w:val="left" w:pos="4191"/>
        </w:tabs>
        <w:spacing w:before="133"/>
        <w:ind w:left="171" w:hanging="169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C1DFF" w:rsidRDefault="00522F4A">
      <w:pPr>
        <w:pStyle w:val="Paragrafoelenco"/>
        <w:numPr>
          <w:ilvl w:val="0"/>
          <w:numId w:val="2"/>
        </w:numPr>
        <w:tabs>
          <w:tab w:val="left" w:pos="171"/>
          <w:tab w:val="left" w:pos="4191"/>
        </w:tabs>
        <w:spacing w:before="132"/>
        <w:ind w:left="171" w:hanging="169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C1DFF" w:rsidRDefault="00522F4A">
      <w:pPr>
        <w:pStyle w:val="Paragrafoelenco"/>
        <w:numPr>
          <w:ilvl w:val="0"/>
          <w:numId w:val="2"/>
        </w:numPr>
        <w:tabs>
          <w:tab w:val="left" w:pos="171"/>
          <w:tab w:val="left" w:pos="4191"/>
        </w:tabs>
        <w:spacing w:before="133"/>
        <w:ind w:left="171" w:hanging="169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C1DFF" w:rsidRDefault="004C1DFF">
      <w:pPr>
        <w:pStyle w:val="Corpodeltesto"/>
        <w:spacing w:before="23"/>
        <w:ind w:left="0"/>
        <w:rPr>
          <w:rFonts w:ascii="Times New Roman"/>
        </w:rPr>
      </w:pPr>
    </w:p>
    <w:p w:rsidR="004C1DFF" w:rsidRDefault="00522F4A">
      <w:pPr>
        <w:pStyle w:val="Titolo1"/>
        <w:ind w:left="4"/>
      </w:pPr>
      <w:r>
        <w:rPr>
          <w:spacing w:val="-2"/>
        </w:rPr>
        <w:t>CHIEDE</w:t>
      </w:r>
    </w:p>
    <w:p w:rsidR="004C1DFF" w:rsidRDefault="00522F4A">
      <w:pPr>
        <w:pStyle w:val="Corpodeltesto"/>
        <w:spacing w:before="239" w:line="355" w:lineRule="auto"/>
        <w:ind w:firstLine="40"/>
      </w:pPr>
      <w:r>
        <w:t>di</w:t>
      </w:r>
      <w:r>
        <w:rPr>
          <w:rFonts w:ascii="Times New Roman" w:hAnsi="Times New Roman"/>
        </w:rPr>
        <w:t xml:space="preserve"> </w:t>
      </w:r>
      <w:r>
        <w:t>procedere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versamento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complessivamente</w:t>
      </w:r>
      <w:r>
        <w:rPr>
          <w:rFonts w:ascii="Times New Roman" w:hAnsi="Times New Roman"/>
        </w:rPr>
        <w:t xml:space="preserve"> </w:t>
      </w:r>
      <w:r>
        <w:t>dovuto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definizione</w:t>
      </w:r>
      <w:r>
        <w:rPr>
          <w:rFonts w:ascii="Times New Roman" w:hAnsi="Times New Roman"/>
        </w:rPr>
        <w:t xml:space="preserve"> </w:t>
      </w:r>
      <w:r>
        <w:t>agevolata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modalità:</w:t>
      </w:r>
    </w:p>
    <w:p w:rsidR="004C1DFF" w:rsidRDefault="00522F4A">
      <w:pPr>
        <w:pStyle w:val="Paragrafoelenco"/>
        <w:numPr>
          <w:ilvl w:val="0"/>
          <w:numId w:val="2"/>
        </w:numPr>
        <w:tabs>
          <w:tab w:val="left" w:pos="212"/>
          <w:tab w:val="left" w:pos="6126"/>
        </w:tabs>
        <w:spacing w:before="120"/>
        <w:ind w:left="212" w:hanging="210"/>
        <w:rPr>
          <w:rFonts w:ascii="Times New Roman" w:hAnsi="Times New Roman"/>
          <w:sz w:val="20"/>
        </w:rPr>
      </w:pPr>
      <w:r>
        <w:rPr>
          <w:spacing w:val="-2"/>
          <w:sz w:val="20"/>
        </w:rPr>
        <w:t>pagamento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UNICA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SOLUZIONE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entro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C1DFF" w:rsidRDefault="004C1DFF">
      <w:pPr>
        <w:pStyle w:val="Corpodeltesto"/>
        <w:spacing w:before="20"/>
        <w:ind w:left="0"/>
        <w:rPr>
          <w:rFonts w:ascii="Times New Roman"/>
        </w:rPr>
      </w:pPr>
    </w:p>
    <w:p w:rsidR="004C1DFF" w:rsidRDefault="00522F4A">
      <w:pPr>
        <w:pStyle w:val="Corpodeltesto"/>
        <w:spacing w:before="1"/>
      </w:pPr>
      <w:r>
        <w:rPr>
          <w:spacing w:val="-2"/>
        </w:rPr>
        <w:t>oppure</w:t>
      </w:r>
    </w:p>
    <w:p w:rsidR="004C1DFF" w:rsidRDefault="00522F4A">
      <w:pPr>
        <w:pStyle w:val="Paragrafoelenco"/>
        <w:numPr>
          <w:ilvl w:val="0"/>
          <w:numId w:val="2"/>
        </w:numPr>
        <w:tabs>
          <w:tab w:val="left" w:pos="212"/>
          <w:tab w:val="left" w:pos="4943"/>
          <w:tab w:val="left" w:pos="9571"/>
        </w:tabs>
        <w:spacing w:before="236"/>
        <w:ind w:left="212" w:hanging="210"/>
        <w:rPr>
          <w:rFonts w:ascii="Times New Roman" w:hAnsi="Times New Roman"/>
          <w:sz w:val="20"/>
        </w:rPr>
      </w:pPr>
      <w:r>
        <w:rPr>
          <w:spacing w:val="-2"/>
          <w:sz w:val="20"/>
        </w:rPr>
        <w:t>pagamento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RATEAZIONE: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n.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rate: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mensili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importo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inferiore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ad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€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C1DFF" w:rsidRDefault="00522F4A">
      <w:pPr>
        <w:pStyle w:val="Corpodeltesto"/>
        <w:tabs>
          <w:tab w:val="left" w:pos="5303"/>
        </w:tabs>
        <w:spacing w:before="131"/>
        <w:rPr>
          <w:rFonts w:ascii="Times New Roman"/>
        </w:rPr>
      </w:pPr>
      <w:r>
        <w:rPr>
          <w:spacing w:val="-2"/>
        </w:rPr>
        <w:t>con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scadenza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della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prima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rata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entro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:rsidR="004C1DFF" w:rsidRDefault="00522F4A">
      <w:pPr>
        <w:pStyle w:val="Titolo1"/>
        <w:spacing w:before="118"/>
        <w:ind w:left="83"/>
      </w:pPr>
      <w:r>
        <w:rPr>
          <w:spacing w:val="-2"/>
        </w:rPr>
        <w:t>DICHIARA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INOLTRE</w:t>
      </w:r>
    </w:p>
    <w:p w:rsidR="004C1DFF" w:rsidRDefault="00522F4A">
      <w:pPr>
        <w:pStyle w:val="Paragrafoelenco"/>
        <w:numPr>
          <w:ilvl w:val="0"/>
          <w:numId w:val="3"/>
        </w:numPr>
        <w:tabs>
          <w:tab w:val="left" w:pos="417"/>
        </w:tabs>
        <w:spacing w:before="117"/>
        <w:ind w:hanging="415"/>
        <w:rPr>
          <w:sz w:val="20"/>
        </w:rPr>
      </w:pPr>
      <w:r>
        <w:rPr>
          <w:rFonts w:ascii="Segoe UI Symbol" w:hAnsi="Segoe UI Symbol"/>
          <w:spacing w:val="-2"/>
          <w:sz w:val="20"/>
        </w:rPr>
        <w:t>☐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vi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sono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giudizi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pendenti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relativi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debiti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oggetto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presente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istanza;</w:t>
      </w:r>
    </w:p>
    <w:p w:rsidR="004C1DFF" w:rsidRDefault="004C1DFF">
      <w:pPr>
        <w:pStyle w:val="Corpodeltesto"/>
        <w:spacing w:before="6"/>
        <w:ind w:left="0"/>
      </w:pPr>
    </w:p>
    <w:p w:rsidR="004C1DFF" w:rsidRDefault="00BB011D">
      <w:pPr>
        <w:pStyle w:val="Corpodeltesto"/>
        <w:ind w:left="-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1033" type="#_x0000_t202" style="width:481.7pt;height:217.95pt;mso-position-horizontal-relative:char;mso-position-vertical-relative:line" filled="f" strokeweight=".36pt">
            <v:stroke joinstyle="round"/>
            <v:textbox inset="0,0,0,0">
              <w:txbxContent>
                <w:p w:rsidR="004C1DFF" w:rsidRDefault="00522F4A">
                  <w:pPr>
                    <w:pStyle w:val="Corpodeltesto"/>
                    <w:numPr>
                      <w:ilvl w:val="0"/>
                      <w:numId w:val="4"/>
                    </w:numPr>
                    <w:tabs>
                      <w:tab w:val="left" w:pos="823"/>
                    </w:tabs>
                    <w:spacing w:line="267" w:lineRule="exact"/>
                  </w:pPr>
                  <w:r>
                    <w:rPr>
                      <w:rFonts w:ascii="Segoe UI Symbol" w:hAnsi="Segoe UI Symbol"/>
                      <w:spacing w:val="-2"/>
                    </w:rPr>
                    <w:t>☐</w:t>
                  </w:r>
                  <w:r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Dichiara</w:t>
                  </w:r>
                  <w:r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di</w:t>
                  </w:r>
                  <w:r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avere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i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seguenti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giudizi</w:t>
                  </w:r>
                  <w:r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pendenti:</w:t>
                  </w:r>
                </w:p>
                <w:p w:rsidR="004C1DFF" w:rsidRDefault="004C1DFF">
                  <w:pPr>
                    <w:pStyle w:val="Corpodeltesto"/>
                    <w:spacing w:before="5"/>
                    <w:ind w:left="0"/>
                  </w:pPr>
                </w:p>
                <w:p w:rsidR="004C1DFF" w:rsidRDefault="00522F4A"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1452"/>
                      <w:tab w:val="left" w:pos="1454"/>
                      <w:tab w:val="left" w:pos="3645"/>
                      <w:tab w:val="left" w:pos="5283"/>
                      <w:tab w:val="left" w:pos="7261"/>
                      <w:tab w:val="left" w:pos="7477"/>
                      <w:tab w:val="left" w:pos="8801"/>
                      <w:tab w:val="left" w:pos="9456"/>
                    </w:tabs>
                    <w:spacing w:line="355" w:lineRule="auto"/>
                    <w:ind w:right="114" w:hanging="358"/>
                    <w:rPr>
                      <w:rFonts w:ascii="Symbol" w:hAnsi="Symbol"/>
                    </w:rPr>
                  </w:pPr>
                  <w:r>
                    <w:t>Organo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giudiziario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proofErr w:type="spellStart"/>
                  <w:r>
                    <w:t>N°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ricorso: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Anno: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spacing w:val="-2"/>
                    </w:rPr>
                    <w:t>Stato</w:t>
                  </w:r>
                  <w:r>
                    <w:rPr>
                      <w:rFonts w:ascii="Times New Roman" w:hAnsi="Times New Roman"/>
                      <w:spacing w:val="40"/>
                    </w:rPr>
                    <w:t xml:space="preserve"> </w:t>
                  </w:r>
                  <w:r>
                    <w:t>del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giudizio:</w:t>
                  </w:r>
                  <w:r>
                    <w:rPr>
                      <w:rFonts w:ascii="Times New Roman" w:hAnsi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Atto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impugnato: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Numero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;</w:t>
                  </w:r>
                </w:p>
                <w:p w:rsidR="004C1DFF" w:rsidRDefault="00522F4A"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1452"/>
                      <w:tab w:val="left" w:pos="1454"/>
                      <w:tab w:val="left" w:pos="3604"/>
                      <w:tab w:val="left" w:pos="5283"/>
                      <w:tab w:val="left" w:pos="7319"/>
                      <w:tab w:val="left" w:pos="7477"/>
                      <w:tab w:val="left" w:pos="8801"/>
                      <w:tab w:val="left" w:pos="9416"/>
                    </w:tabs>
                    <w:spacing w:before="125" w:line="355" w:lineRule="auto"/>
                    <w:ind w:right="155" w:hanging="358"/>
                    <w:rPr>
                      <w:rFonts w:ascii="Symbol" w:hAnsi="Symbol"/>
                    </w:rPr>
                  </w:pPr>
                  <w:r>
                    <w:t>Organo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giudiziario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proofErr w:type="spellStart"/>
                  <w:r>
                    <w:t>N°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ricorso: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Anno: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spacing w:val="-2"/>
                    </w:rPr>
                    <w:t>Stato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giudizio: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Atto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impugnato: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Numero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;</w:t>
                  </w:r>
                </w:p>
                <w:p w:rsidR="004C1DFF" w:rsidRDefault="00522F4A"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1452"/>
                      <w:tab w:val="left" w:pos="1454"/>
                      <w:tab w:val="left" w:pos="3604"/>
                      <w:tab w:val="left" w:pos="5283"/>
                      <w:tab w:val="left" w:pos="7417"/>
                      <w:tab w:val="left" w:pos="7575"/>
                      <w:tab w:val="left" w:pos="8899"/>
                      <w:tab w:val="left" w:pos="9416"/>
                    </w:tabs>
                    <w:spacing w:before="126" w:line="355" w:lineRule="auto"/>
                    <w:ind w:right="155" w:hanging="358"/>
                    <w:rPr>
                      <w:rFonts w:ascii="Symbol" w:hAnsi="Symbol"/>
                    </w:rPr>
                  </w:pPr>
                  <w:r>
                    <w:t>Organo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giudiziario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proofErr w:type="spellStart"/>
                  <w:r>
                    <w:t>N°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ricorso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Anno: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spacing w:val="-2"/>
                    </w:rPr>
                    <w:t>Stato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giudizio: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Atto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impugnato: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Numero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;</w:t>
                  </w:r>
                </w:p>
                <w:p w:rsidR="004C1DFF" w:rsidRDefault="00522F4A">
                  <w:pPr>
                    <w:pStyle w:val="Corpodeltesto"/>
                    <w:numPr>
                      <w:ilvl w:val="1"/>
                      <w:numId w:val="4"/>
                    </w:numPr>
                    <w:tabs>
                      <w:tab w:val="left" w:pos="1452"/>
                      <w:tab w:val="left" w:pos="1454"/>
                      <w:tab w:val="left" w:pos="3702"/>
                      <w:tab w:val="left" w:pos="5283"/>
                      <w:tab w:val="left" w:pos="7475"/>
                      <w:tab w:val="left" w:pos="7575"/>
                      <w:tab w:val="left" w:pos="8842"/>
                    </w:tabs>
                    <w:spacing w:before="127" w:line="357" w:lineRule="auto"/>
                    <w:ind w:right="327" w:hanging="358"/>
                    <w:rPr>
                      <w:rFonts w:ascii="Symbol" w:hAnsi="Symbol"/>
                      <w:sz w:val="22"/>
                    </w:rPr>
                  </w:pPr>
                  <w:r>
                    <w:t>Organo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giudiziario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proofErr w:type="spellStart"/>
                  <w:r>
                    <w:t>N°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ricorso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Anno: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spacing w:val="-2"/>
                    </w:rPr>
                    <w:t>Stato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giudizio: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Atto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impugnato: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spacing w:val="-2"/>
                    </w:rPr>
                    <w:t>Numero</w:t>
                  </w:r>
                </w:p>
                <w:p w:rsidR="004C1DFF" w:rsidRDefault="00522F4A">
                  <w:pPr>
                    <w:tabs>
                      <w:tab w:val="left" w:pos="2730"/>
                    </w:tabs>
                    <w:spacing w:before="1"/>
                    <w:ind w:left="1452"/>
                    <w:rPr>
                      <w:sz w:val="20"/>
                    </w:rPr>
                  </w:pP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spacing w:val="-10"/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4C1DFF" w:rsidRDefault="004C1DFF">
      <w:pPr>
        <w:pStyle w:val="Corpodeltesto"/>
        <w:spacing w:before="75"/>
        <w:ind w:left="0"/>
      </w:pPr>
    </w:p>
    <w:p w:rsidR="004C1DFF" w:rsidRDefault="00522F4A">
      <w:pPr>
        <w:pStyle w:val="Corpodeltesto"/>
      </w:pPr>
      <w:r>
        <w:t>In</w:t>
      </w:r>
      <w:r>
        <w:rPr>
          <w:rFonts w:ascii="Times New Roman"/>
          <w:spacing w:val="-6"/>
        </w:rPr>
        <w:t xml:space="preserve"> </w:t>
      </w:r>
      <w:r>
        <w:t>caso</w:t>
      </w:r>
      <w:r>
        <w:rPr>
          <w:rFonts w:ascii="Times New Roman"/>
          <w:spacing w:val="-7"/>
        </w:rPr>
        <w:t xml:space="preserve"> </w:t>
      </w:r>
      <w:r>
        <w:t>di</w:t>
      </w:r>
      <w:r>
        <w:rPr>
          <w:rFonts w:ascii="Times New Roman"/>
          <w:spacing w:val="-6"/>
        </w:rPr>
        <w:t xml:space="preserve"> </w:t>
      </w:r>
      <w:r>
        <w:t>giudizi</w:t>
      </w:r>
      <w:r>
        <w:rPr>
          <w:rFonts w:ascii="Times New Roman"/>
          <w:spacing w:val="-7"/>
        </w:rPr>
        <w:t xml:space="preserve"> </w:t>
      </w:r>
      <w:r>
        <w:t>pendenti,</w:t>
      </w:r>
      <w:r>
        <w:rPr>
          <w:rFonts w:ascii="Times New Roman"/>
          <w:spacing w:val="-6"/>
        </w:rPr>
        <w:t xml:space="preserve"> </w:t>
      </w:r>
      <w:r>
        <w:t>si</w:t>
      </w:r>
      <w:r>
        <w:rPr>
          <w:rFonts w:ascii="Times New Roman"/>
          <w:spacing w:val="-6"/>
        </w:rPr>
        <w:t xml:space="preserve"> </w:t>
      </w:r>
      <w:r>
        <w:t>impegna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rinunciare</w:t>
      </w:r>
      <w:r>
        <w:rPr>
          <w:rFonts w:ascii="Times New Roman"/>
          <w:spacing w:val="-6"/>
        </w:rPr>
        <w:t xml:space="preserve"> </w:t>
      </w:r>
      <w:r>
        <w:t>agli</w:t>
      </w:r>
      <w:r>
        <w:rPr>
          <w:rFonts w:ascii="Times New Roman"/>
          <w:spacing w:val="-7"/>
        </w:rPr>
        <w:t xml:space="preserve"> </w:t>
      </w:r>
      <w:r>
        <w:t>stessi</w:t>
      </w:r>
      <w:r>
        <w:rPr>
          <w:rFonts w:ascii="Times New Roman"/>
          <w:spacing w:val="-7"/>
        </w:rPr>
        <w:t xml:space="preserve"> </w:t>
      </w:r>
      <w:r>
        <w:t>giudizi</w:t>
      </w:r>
      <w:r>
        <w:rPr>
          <w:rFonts w:ascii="Times New Roman"/>
          <w:spacing w:val="-6"/>
        </w:rPr>
        <w:t xml:space="preserve"> </w:t>
      </w:r>
      <w:r>
        <w:t>e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depositare</w:t>
      </w:r>
      <w:r>
        <w:rPr>
          <w:rFonts w:ascii="Times New Roman"/>
          <w:spacing w:val="-7"/>
        </w:rPr>
        <w:t xml:space="preserve"> </w:t>
      </w:r>
      <w:r>
        <w:t>istanza</w:t>
      </w:r>
      <w:r>
        <w:rPr>
          <w:rFonts w:ascii="Times New Roman"/>
          <w:spacing w:val="-8"/>
        </w:rPr>
        <w:t xml:space="preserve"> </w:t>
      </w:r>
      <w:r>
        <w:t>di</w:t>
      </w:r>
      <w:r>
        <w:rPr>
          <w:rFonts w:ascii="Times New Roman"/>
          <w:spacing w:val="-8"/>
        </w:rPr>
        <w:t xml:space="preserve"> </w:t>
      </w:r>
      <w:r>
        <w:t>rinuncia</w:t>
      </w:r>
      <w:r>
        <w:rPr>
          <w:rFonts w:ascii="Times New Roman"/>
          <w:spacing w:val="-7"/>
        </w:rPr>
        <w:t xml:space="preserve"> </w:t>
      </w:r>
      <w:r>
        <w:t>al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contenzioso</w:t>
      </w:r>
    </w:p>
    <w:p w:rsidR="004C1DFF" w:rsidRDefault="004C1DFF">
      <w:pPr>
        <w:pStyle w:val="Corpodeltesto"/>
      </w:pPr>
    </w:p>
    <w:p w:rsidR="004C1DFF" w:rsidRDefault="00522F4A">
      <w:pPr>
        <w:pStyle w:val="Corpodeltesto"/>
        <w:spacing w:before="34" w:line="355" w:lineRule="auto"/>
        <w:ind w:right="140"/>
        <w:jc w:val="both"/>
      </w:pPr>
      <w:r>
        <w:t>ai</w:t>
      </w:r>
      <w:r>
        <w:rPr>
          <w:rFonts w:ascii="Times New Roman" w:hAnsi="Times New Roman"/>
          <w:spacing w:val="-5"/>
        </w:rPr>
        <w:t xml:space="preserve"> </w:t>
      </w:r>
      <w:r>
        <w:t>sensi</w:t>
      </w:r>
      <w:r>
        <w:rPr>
          <w:rFonts w:ascii="Times New Roman" w:hAnsi="Times New Roman"/>
          <w:spacing w:val="-5"/>
        </w:rPr>
        <w:t xml:space="preserve"> </w:t>
      </w:r>
      <w:r>
        <w:t>dell’articolo</w:t>
      </w:r>
      <w:r>
        <w:rPr>
          <w:rFonts w:ascii="Times New Roman" w:hAnsi="Times New Roman"/>
          <w:spacing w:val="-5"/>
        </w:rPr>
        <w:t xml:space="preserve"> </w:t>
      </w:r>
      <w:r>
        <w:t>42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decreto</w:t>
      </w:r>
      <w:r>
        <w:rPr>
          <w:rFonts w:ascii="Times New Roman" w:hAnsi="Times New Roman"/>
          <w:spacing w:val="-5"/>
        </w:rPr>
        <w:t xml:space="preserve"> </w:t>
      </w:r>
      <w:r>
        <w:t>legislativo</w:t>
      </w:r>
      <w:r>
        <w:rPr>
          <w:rFonts w:ascii="Times New Roman" w:hAnsi="Times New Roman"/>
          <w:spacing w:val="-5"/>
        </w:rPr>
        <w:t xml:space="preserve"> </w:t>
      </w:r>
      <w:r>
        <w:t>31</w:t>
      </w:r>
      <w:r>
        <w:rPr>
          <w:rFonts w:ascii="Times New Roman" w:hAnsi="Times New Roman"/>
          <w:spacing w:val="-5"/>
        </w:rPr>
        <w:t xml:space="preserve"> </w:t>
      </w:r>
      <w:r>
        <w:t>dicembre</w:t>
      </w:r>
      <w:r>
        <w:rPr>
          <w:rFonts w:ascii="Times New Roman" w:hAnsi="Times New Roman"/>
          <w:spacing w:val="-5"/>
        </w:rPr>
        <w:t xml:space="preserve"> </w:t>
      </w:r>
      <w:r>
        <w:t>1992,</w:t>
      </w:r>
      <w:r>
        <w:rPr>
          <w:rFonts w:ascii="Times New Roman" w:hAnsi="Times New Roman"/>
          <w:spacing w:val="-6"/>
        </w:rPr>
        <w:t xml:space="preserve"> </w:t>
      </w:r>
      <w:r>
        <w:t>n.</w:t>
      </w:r>
      <w:r>
        <w:rPr>
          <w:rFonts w:ascii="Times New Roman" w:hAnsi="Times New Roman"/>
          <w:spacing w:val="-6"/>
        </w:rPr>
        <w:t xml:space="preserve"> </w:t>
      </w:r>
      <w:r>
        <w:t>546,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dal</w:t>
      </w:r>
      <w:r>
        <w:rPr>
          <w:rFonts w:ascii="Times New Roman" w:hAnsi="Times New Roman"/>
          <w:spacing w:val="-7"/>
        </w:rPr>
        <w:t xml:space="preserve"> </w:t>
      </w:r>
      <w:r>
        <w:t>1°</w:t>
      </w:r>
      <w:r>
        <w:rPr>
          <w:rFonts w:ascii="Times New Roman" w:hAnsi="Times New Roman"/>
          <w:spacing w:val="-6"/>
        </w:rPr>
        <w:t xml:space="preserve"> </w:t>
      </w:r>
      <w:r>
        <w:t>gennaio</w:t>
      </w:r>
      <w:r>
        <w:rPr>
          <w:rFonts w:ascii="Times New Roman" w:hAnsi="Times New Roman"/>
          <w:spacing w:val="-7"/>
        </w:rPr>
        <w:t xml:space="preserve"> </w:t>
      </w:r>
      <w:r>
        <w:t>2027</w:t>
      </w:r>
      <w:r>
        <w:rPr>
          <w:rFonts w:ascii="Times New Roman" w:hAnsi="Times New Roman"/>
          <w:spacing w:val="-5"/>
        </w:rPr>
        <w:t xml:space="preserve"> </w:t>
      </w:r>
      <w:r>
        <w:t>ai</w:t>
      </w:r>
      <w:r>
        <w:rPr>
          <w:rFonts w:ascii="Times New Roman" w:hAnsi="Times New Roman"/>
          <w:spacing w:val="-7"/>
        </w:rPr>
        <w:t xml:space="preserve"> </w:t>
      </w:r>
      <w:r>
        <w:t>sensi</w:t>
      </w:r>
      <w:r>
        <w:rPr>
          <w:rFonts w:ascii="Times New Roman" w:hAnsi="Times New Roman"/>
          <w:spacing w:val="-7"/>
        </w:rPr>
        <w:t xml:space="preserve"> </w:t>
      </w:r>
      <w:r>
        <w:t>dell’articolo</w:t>
      </w:r>
      <w:r>
        <w:rPr>
          <w:rFonts w:ascii="Times New Roman" w:hAnsi="Times New Roman"/>
          <w:spacing w:val="-7"/>
        </w:rPr>
        <w:t xml:space="preserve"> </w:t>
      </w:r>
      <w:r>
        <w:t>93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t>decreto</w:t>
      </w:r>
      <w:r>
        <w:rPr>
          <w:rFonts w:ascii="Times New Roman" w:hAnsi="Times New Roman"/>
          <w:spacing w:val="-8"/>
        </w:rPr>
        <w:t xml:space="preserve"> </w:t>
      </w:r>
      <w:r>
        <w:t>legislativo</w:t>
      </w:r>
      <w:r>
        <w:rPr>
          <w:rFonts w:ascii="Times New Roman" w:hAnsi="Times New Roman"/>
          <w:spacing w:val="-11"/>
        </w:rPr>
        <w:t xml:space="preserve"> </w:t>
      </w:r>
      <w:r>
        <w:t>14</w:t>
      </w:r>
      <w:r>
        <w:rPr>
          <w:rFonts w:ascii="Times New Roman" w:hAnsi="Times New Roman"/>
          <w:spacing w:val="-9"/>
        </w:rPr>
        <w:t xml:space="preserve"> </w:t>
      </w:r>
      <w:r>
        <w:t>novembre</w:t>
      </w:r>
      <w:r>
        <w:rPr>
          <w:rFonts w:ascii="Times New Roman" w:hAnsi="Times New Roman"/>
          <w:spacing w:val="-10"/>
        </w:rPr>
        <w:t xml:space="preserve"> </w:t>
      </w:r>
      <w:r>
        <w:t>2024,</w:t>
      </w:r>
      <w:r>
        <w:rPr>
          <w:rFonts w:ascii="Times New Roman" w:hAnsi="Times New Roman"/>
          <w:spacing w:val="-10"/>
        </w:rPr>
        <w:t xml:space="preserve"> </w:t>
      </w:r>
      <w:r>
        <w:t>n.</w:t>
      </w:r>
      <w:r>
        <w:rPr>
          <w:rFonts w:ascii="Times New Roman" w:hAnsi="Times New Roman"/>
          <w:spacing w:val="-10"/>
        </w:rPr>
        <w:t xml:space="preserve"> </w:t>
      </w:r>
      <w:r>
        <w:t>175,</w:t>
      </w:r>
      <w:r>
        <w:rPr>
          <w:rFonts w:ascii="Times New Roman" w:hAnsi="Times New Roman"/>
          <w:spacing w:val="-10"/>
        </w:rPr>
        <w:t xml:space="preserve"> </w:t>
      </w:r>
      <w:r>
        <w:t>nei</w:t>
      </w:r>
      <w:r>
        <w:rPr>
          <w:rFonts w:ascii="Times New Roman" w:hAnsi="Times New Roman"/>
          <w:spacing w:val="-10"/>
        </w:rPr>
        <w:t xml:space="preserve"> </w:t>
      </w:r>
      <w:r>
        <w:t>trenta</w:t>
      </w:r>
      <w:r>
        <w:rPr>
          <w:rFonts w:ascii="Times New Roman" w:hAnsi="Times New Roman"/>
          <w:spacing w:val="-9"/>
        </w:rPr>
        <w:t xml:space="preserve"> </w:t>
      </w:r>
      <w:r>
        <w:t>giorni</w:t>
      </w:r>
      <w:r>
        <w:rPr>
          <w:rFonts w:ascii="Times New Roman" w:hAnsi="Times New Roman"/>
          <w:spacing w:val="-10"/>
        </w:rPr>
        <w:t xml:space="preserve"> </w:t>
      </w:r>
      <w:r>
        <w:t>successivi</w:t>
      </w:r>
      <w:r>
        <w:rPr>
          <w:rFonts w:ascii="Times New Roman" w:hAnsi="Times New Roman"/>
          <w:spacing w:val="-10"/>
        </w:rPr>
        <w:t xml:space="preserve"> </w:t>
      </w:r>
      <w:r>
        <w:t>alla</w:t>
      </w:r>
      <w:r>
        <w:rPr>
          <w:rFonts w:ascii="Times New Roman" w:hAnsi="Times New Roman"/>
          <w:spacing w:val="-9"/>
        </w:rPr>
        <w:t xml:space="preserve"> </w:t>
      </w:r>
      <w:r>
        <w:t>scadenza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pagamento</w:t>
      </w:r>
      <w:r>
        <w:rPr>
          <w:rFonts w:ascii="Times New Roman" w:hAnsi="Times New Roman"/>
          <w:spacing w:val="-11"/>
        </w:rPr>
        <w:t xml:space="preserve"> </w:t>
      </w:r>
      <w:r>
        <w:t>della</w:t>
      </w:r>
      <w:r>
        <w:rPr>
          <w:rFonts w:ascii="Times New Roman" w:hAnsi="Times New Roman"/>
          <w:spacing w:val="-9"/>
        </w:rPr>
        <w:t xml:space="preserve"> </w:t>
      </w:r>
      <w:r>
        <w:t>prima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unica</w:t>
      </w:r>
      <w:r>
        <w:rPr>
          <w:rFonts w:ascii="Times New Roman" w:hAnsi="Times New Roman"/>
        </w:rPr>
        <w:t xml:space="preserve"> </w:t>
      </w:r>
      <w:r>
        <w:t>rata,</w:t>
      </w:r>
      <w:r>
        <w:rPr>
          <w:rFonts w:ascii="Times New Roman" w:hAnsi="Times New Roman"/>
        </w:rPr>
        <w:t xml:space="preserve"> </w:t>
      </w:r>
      <w:r>
        <w:t>allegando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relativa</w:t>
      </w:r>
      <w:r>
        <w:rPr>
          <w:rFonts w:ascii="Times New Roman" w:hAnsi="Times New Roman"/>
        </w:rPr>
        <w:t xml:space="preserve"> </w:t>
      </w:r>
      <w:r>
        <w:t>quietanza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pagamento.</w:t>
      </w:r>
    </w:p>
    <w:p w:rsidR="004C1DFF" w:rsidRDefault="00522F4A">
      <w:pPr>
        <w:pStyle w:val="Titolo1"/>
        <w:spacing w:before="123"/>
        <w:ind w:left="5"/>
      </w:pPr>
      <w:r>
        <w:rPr>
          <w:spacing w:val="-2"/>
        </w:rPr>
        <w:t>DICHIARAZIONI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FINALI:</w:t>
      </w:r>
    </w:p>
    <w:p w:rsidR="004C1DFF" w:rsidRDefault="00522F4A">
      <w:pPr>
        <w:pStyle w:val="Corpodeltesto"/>
        <w:spacing w:before="239"/>
        <w:jc w:val="both"/>
      </w:pPr>
      <w:r>
        <w:rPr>
          <w:spacing w:val="-2"/>
        </w:rPr>
        <w:t>Il/la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</w:rPr>
        <w:t xml:space="preserve"> </w:t>
      </w:r>
      <w:r>
        <w:rPr>
          <w:spacing w:val="-2"/>
        </w:rPr>
        <w:t>dichiara:</w:t>
      </w:r>
    </w:p>
    <w:p w:rsidR="004C1DFF" w:rsidRDefault="00522F4A">
      <w:pPr>
        <w:pStyle w:val="Paragrafoelenco"/>
        <w:numPr>
          <w:ilvl w:val="0"/>
          <w:numId w:val="5"/>
        </w:numPr>
        <w:tabs>
          <w:tab w:val="left" w:pos="717"/>
        </w:tabs>
        <w:spacing w:before="177" w:line="355" w:lineRule="auto"/>
        <w:ind w:right="138" w:hanging="358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consapevole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comporta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sospensione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termini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prescrizione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decadenza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recupero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somme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mancata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giudizi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pendenti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ovvero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mancata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rinuncia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contenziosi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rende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inefficace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agevolata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debiti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interessati.</w:t>
      </w:r>
    </w:p>
    <w:p w:rsidR="004C1DFF" w:rsidRDefault="00522F4A">
      <w:pPr>
        <w:pStyle w:val="Paragrafoelenco"/>
        <w:numPr>
          <w:ilvl w:val="0"/>
          <w:numId w:val="5"/>
        </w:numPr>
        <w:tabs>
          <w:tab w:val="left" w:pos="717"/>
        </w:tabs>
        <w:spacing w:before="127" w:line="355" w:lineRule="auto"/>
        <w:ind w:right="139" w:hanging="358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consapevole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costituisce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impegno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vincolante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agevolata,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condizionato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prima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unica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termini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legge;</w:t>
      </w:r>
    </w:p>
    <w:p w:rsidR="004C1DFF" w:rsidRDefault="00522F4A">
      <w:pPr>
        <w:pStyle w:val="Paragrafoelenco"/>
        <w:numPr>
          <w:ilvl w:val="0"/>
          <w:numId w:val="5"/>
        </w:numPr>
        <w:tabs>
          <w:tab w:val="left" w:pos="718"/>
        </w:tabs>
        <w:spacing w:before="126"/>
        <w:ind w:left="718" w:hanging="359"/>
        <w:jc w:val="both"/>
        <w:rPr>
          <w:sz w:val="20"/>
        </w:rPr>
      </w:pPr>
      <w:r>
        <w:rPr>
          <w:spacing w:val="-2"/>
          <w:sz w:val="20"/>
        </w:rPr>
        <w:t>Che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informazioni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fornite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sono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veritiere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complete;</w:t>
      </w:r>
    </w:p>
    <w:p w:rsidR="004C1DFF" w:rsidRPr="00ED7AF8" w:rsidRDefault="00522F4A">
      <w:pPr>
        <w:pStyle w:val="Titolo2"/>
        <w:spacing w:before="123"/>
        <w:ind w:left="717"/>
        <w:rPr>
          <w:rFonts w:asciiTheme="minorHAnsi" w:hAnsiTheme="minorHAnsi" w:cstheme="minorHAnsi"/>
        </w:rPr>
      </w:pPr>
      <w:r>
        <w:t>Di</w:t>
      </w:r>
      <w:r>
        <w:rPr>
          <w:rFonts w:ascii="Times New Roman" w:hAnsi="Times New Roman"/>
          <w:spacing w:val="38"/>
        </w:rPr>
        <w:t xml:space="preserve"> </w:t>
      </w:r>
      <w:r>
        <w:t>accettare</w:t>
      </w:r>
      <w:r>
        <w:rPr>
          <w:rFonts w:ascii="Times New Roman" w:hAnsi="Times New Roman"/>
          <w:spacing w:val="38"/>
        </w:rPr>
        <w:t xml:space="preserve"> </w:t>
      </w:r>
      <w:r>
        <w:t>tutte</w:t>
      </w:r>
      <w:r>
        <w:rPr>
          <w:rFonts w:ascii="Times New Roman" w:hAnsi="Times New Roman"/>
          <w:spacing w:val="37"/>
        </w:rPr>
        <w:t xml:space="preserve"> </w:t>
      </w:r>
      <w:r>
        <w:t>le</w:t>
      </w:r>
      <w:r>
        <w:rPr>
          <w:rFonts w:ascii="Times New Roman" w:hAnsi="Times New Roman"/>
          <w:spacing w:val="36"/>
        </w:rPr>
        <w:t xml:space="preserve"> </w:t>
      </w:r>
      <w:r>
        <w:t>condizioni</w:t>
      </w:r>
      <w:r>
        <w:rPr>
          <w:rFonts w:ascii="Times New Roman" w:hAnsi="Times New Roman"/>
          <w:spacing w:val="37"/>
        </w:rPr>
        <w:t xml:space="preserve"> </w:t>
      </w:r>
      <w:r>
        <w:t>previste</w:t>
      </w:r>
      <w:r>
        <w:rPr>
          <w:rFonts w:ascii="Times New Roman" w:hAnsi="Times New Roman"/>
          <w:spacing w:val="36"/>
        </w:rPr>
        <w:t xml:space="preserve"> </w:t>
      </w:r>
      <w:r>
        <w:t>dal</w:t>
      </w:r>
      <w:r>
        <w:rPr>
          <w:rFonts w:ascii="Times New Roman" w:hAnsi="Times New Roman"/>
          <w:spacing w:val="36"/>
        </w:rPr>
        <w:t xml:space="preserve"> </w:t>
      </w:r>
      <w:r>
        <w:t>regolamento</w:t>
      </w:r>
      <w:r>
        <w:rPr>
          <w:rFonts w:ascii="Times New Roman" w:hAnsi="Times New Roman"/>
          <w:spacing w:val="36"/>
        </w:rPr>
        <w:t xml:space="preserve"> </w:t>
      </w:r>
      <w:r>
        <w:t>approvato</w:t>
      </w:r>
      <w:r>
        <w:rPr>
          <w:rFonts w:ascii="Times New Roman" w:hAnsi="Times New Roman"/>
          <w:spacing w:val="36"/>
        </w:rPr>
        <w:t xml:space="preserve"> </w:t>
      </w:r>
      <w:r w:rsidRPr="00ED7AF8">
        <w:rPr>
          <w:rFonts w:asciiTheme="minorHAnsi" w:hAnsiTheme="minorHAnsi" w:cstheme="minorHAnsi"/>
        </w:rPr>
        <w:t>con</w:t>
      </w:r>
      <w:r w:rsidRPr="00ED7AF8">
        <w:rPr>
          <w:rFonts w:asciiTheme="minorHAnsi" w:hAnsiTheme="minorHAnsi" w:cstheme="minorHAnsi"/>
          <w:spacing w:val="37"/>
        </w:rPr>
        <w:t xml:space="preserve"> </w:t>
      </w:r>
      <w:r w:rsidRPr="00ED7AF8">
        <w:rPr>
          <w:rFonts w:asciiTheme="minorHAnsi" w:hAnsiTheme="minorHAnsi" w:cstheme="minorHAnsi"/>
        </w:rPr>
        <w:t>la</w:t>
      </w:r>
      <w:r w:rsidRPr="00ED7AF8">
        <w:rPr>
          <w:rFonts w:asciiTheme="minorHAnsi" w:hAnsiTheme="minorHAnsi" w:cstheme="minorHAnsi"/>
          <w:color w:val="FF0000"/>
          <w:spacing w:val="37"/>
        </w:rPr>
        <w:t xml:space="preserve"> </w:t>
      </w:r>
      <w:r w:rsidRPr="00ED7AF8">
        <w:rPr>
          <w:rFonts w:asciiTheme="minorHAnsi" w:hAnsiTheme="minorHAnsi" w:cstheme="minorHAnsi"/>
          <w:spacing w:val="37"/>
        </w:rPr>
        <w:t>D</w:t>
      </w:r>
      <w:r w:rsidRPr="00ED7AF8">
        <w:rPr>
          <w:rFonts w:asciiTheme="minorHAnsi" w:hAnsiTheme="minorHAnsi" w:cstheme="minorHAnsi"/>
        </w:rPr>
        <w:t>eliberazione</w:t>
      </w:r>
      <w:bookmarkStart w:id="0" w:name="_GoBack"/>
      <w:bookmarkEnd w:id="0"/>
      <w:r w:rsidRPr="00ED7AF8">
        <w:rPr>
          <w:rFonts w:asciiTheme="minorHAnsi" w:hAnsiTheme="minorHAnsi" w:cstheme="minorHAnsi"/>
          <w:spacing w:val="38"/>
        </w:rPr>
        <w:t xml:space="preserve"> </w:t>
      </w:r>
      <w:r w:rsidRPr="00ED7AF8">
        <w:rPr>
          <w:rFonts w:asciiTheme="minorHAnsi" w:hAnsiTheme="minorHAnsi" w:cstheme="minorHAnsi"/>
        </w:rPr>
        <w:t>di</w:t>
      </w:r>
      <w:r w:rsidRPr="00ED7AF8">
        <w:rPr>
          <w:rFonts w:asciiTheme="minorHAnsi" w:hAnsiTheme="minorHAnsi" w:cstheme="minorHAnsi"/>
          <w:spacing w:val="36"/>
        </w:rPr>
        <w:t xml:space="preserve"> </w:t>
      </w:r>
      <w:r w:rsidRPr="00ED7AF8">
        <w:rPr>
          <w:rFonts w:asciiTheme="minorHAnsi" w:hAnsiTheme="minorHAnsi" w:cstheme="minorHAnsi"/>
        </w:rPr>
        <w:t>C.C.</w:t>
      </w:r>
      <w:r w:rsidRPr="00ED7AF8">
        <w:rPr>
          <w:rFonts w:asciiTheme="minorHAnsi" w:hAnsiTheme="minorHAnsi" w:cstheme="minorHAnsi"/>
          <w:spacing w:val="37"/>
        </w:rPr>
        <w:t xml:space="preserve"> </w:t>
      </w:r>
      <w:r w:rsidR="00ED7AF8" w:rsidRPr="00ED7AF8">
        <w:rPr>
          <w:rFonts w:asciiTheme="minorHAnsi" w:hAnsiTheme="minorHAnsi" w:cstheme="minorHAnsi"/>
          <w:spacing w:val="37"/>
        </w:rPr>
        <w:t>n. 07 del 09 giugno 202</w:t>
      </w:r>
      <w:r w:rsidR="00ED7AF8">
        <w:rPr>
          <w:rFonts w:asciiTheme="minorHAnsi" w:hAnsiTheme="minorHAnsi" w:cstheme="minorHAnsi"/>
          <w:spacing w:val="37"/>
        </w:rPr>
        <w:t>6.</w:t>
      </w:r>
    </w:p>
    <w:p w:rsidR="004C1DFF" w:rsidRDefault="004C1DFF">
      <w:pPr>
        <w:pStyle w:val="Corpodeltesto"/>
        <w:spacing w:before="238"/>
        <w:jc w:val="both"/>
      </w:pPr>
    </w:p>
    <w:p w:rsidR="004C1DFF" w:rsidRDefault="00522F4A">
      <w:pPr>
        <w:pStyle w:val="Corpodeltesto"/>
        <w:spacing w:before="238"/>
        <w:jc w:val="both"/>
      </w:pPr>
      <w:r>
        <w:lastRenderedPageBreak/>
        <w:t>In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allegato:</w:t>
      </w:r>
    </w:p>
    <w:p w:rsidR="004C1DFF" w:rsidRDefault="00522F4A">
      <w:pPr>
        <w:pStyle w:val="Paragrafoelenco"/>
        <w:numPr>
          <w:ilvl w:val="0"/>
          <w:numId w:val="5"/>
        </w:numPr>
        <w:tabs>
          <w:tab w:val="left" w:pos="721"/>
        </w:tabs>
        <w:spacing w:before="237"/>
        <w:ind w:left="721" w:hanging="359"/>
        <w:jc w:val="both"/>
        <w:rPr>
          <w:sz w:val="20"/>
        </w:rPr>
      </w:pPr>
      <w:r>
        <w:rPr>
          <w:spacing w:val="-2"/>
          <w:sz w:val="20"/>
        </w:rPr>
        <w:t>Carta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d’Identità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validità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(se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utilizza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SPID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firma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digitale)</w:t>
      </w:r>
    </w:p>
    <w:p w:rsidR="004C1DFF" w:rsidRDefault="00522F4A">
      <w:pPr>
        <w:pStyle w:val="Paragrafoelenco"/>
        <w:numPr>
          <w:ilvl w:val="0"/>
          <w:numId w:val="5"/>
        </w:numPr>
        <w:tabs>
          <w:tab w:val="left" w:pos="721"/>
        </w:tabs>
        <w:ind w:left="721" w:hanging="359"/>
        <w:jc w:val="both"/>
        <w:rPr>
          <w:sz w:val="20"/>
        </w:rPr>
      </w:pPr>
      <w:r>
        <w:rPr>
          <w:spacing w:val="-2"/>
          <w:sz w:val="20"/>
        </w:rPr>
        <w:t>Delega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(se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qualità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procuratore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rappresentante)</w:t>
      </w:r>
    </w:p>
    <w:p w:rsidR="004C1DFF" w:rsidRDefault="00522F4A">
      <w:pPr>
        <w:pStyle w:val="Paragrafoelenco"/>
        <w:numPr>
          <w:ilvl w:val="0"/>
          <w:numId w:val="5"/>
        </w:numPr>
        <w:tabs>
          <w:tab w:val="left" w:pos="721"/>
        </w:tabs>
        <w:ind w:left="721" w:hanging="359"/>
        <w:jc w:val="both"/>
        <w:rPr>
          <w:sz w:val="20"/>
        </w:rPr>
      </w:pPr>
      <w:r>
        <w:rPr>
          <w:spacing w:val="-2"/>
          <w:sz w:val="20"/>
        </w:rPr>
        <w:t>Elenco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debiti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definibili</w:t>
      </w:r>
    </w:p>
    <w:p w:rsidR="004C1DFF" w:rsidRDefault="00522F4A">
      <w:pPr>
        <w:pStyle w:val="Corpodeltesto"/>
        <w:tabs>
          <w:tab w:val="left" w:pos="2310"/>
        </w:tabs>
        <w:spacing w:before="243"/>
        <w:rPr>
          <w:rFonts w:ascii="Times New Roman"/>
        </w:rPr>
      </w:pPr>
      <w:r>
        <w:t>Cosenza,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u w:val="single"/>
        </w:rPr>
        <w:tab/>
      </w:r>
    </w:p>
    <w:p w:rsidR="004C1DFF" w:rsidRDefault="00522F4A">
      <w:pPr>
        <w:pStyle w:val="Corpodeltesto"/>
        <w:spacing w:before="119"/>
        <w:ind w:left="6482"/>
      </w:pPr>
      <w:r>
        <w:t>In</w:t>
      </w:r>
      <w:r>
        <w:rPr>
          <w:rFonts w:ascii="Times New Roman"/>
          <w:spacing w:val="-12"/>
        </w:rPr>
        <w:t xml:space="preserve"> </w:t>
      </w:r>
      <w:r>
        <w:rPr>
          <w:spacing w:val="-4"/>
        </w:rPr>
        <w:t>fede</w:t>
      </w:r>
    </w:p>
    <w:p w:rsidR="004C1DFF" w:rsidRDefault="00BB011D">
      <w:pPr>
        <w:pStyle w:val="Corpodeltesto"/>
        <w:spacing w:before="60"/>
        <w:ind w:left="0"/>
      </w:pPr>
      <w:r>
        <w:pict>
          <v:shape id="Graphic 6" o:spid="_x0000_s1028" style="position:absolute;margin-left:308.65pt;margin-top:16.4pt;width:167.25pt;height:.1pt;z-index:-251658240;mso-position-horizontal-relative:page" coordsize="2124075,1" o:spt="100" o:gfxdata="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OpKodkAAAAJAQAADwAA&#10;AAAAAAABACAAAAAiAAAAZHJzL2Rvd25yZXYueG1sUEsBAhQAFAAAAAgAh07iQFmaYnEVAgAAegQA&#10;AA4AAAAAAAAAAQAgAAAAKAEAAGRycy9lMm9Eb2MueG1sUEsFBgAAAAAGAAYAWQEAAK8FAAAAAA==&#10;" adj="0,,0" path="m,l2123824,e" filled="f" strokeweight=".22822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4C1DFF" w:rsidRDefault="00522F4A">
      <w:pPr>
        <w:pStyle w:val="Corpodeltesto"/>
        <w:spacing w:before="145"/>
        <w:ind w:left="4186"/>
      </w:pPr>
      <w:r>
        <w:rPr>
          <w:spacing w:val="-2"/>
        </w:rPr>
        <w:t>(Firma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autografa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solo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non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utilizza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SPID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firma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digitale).</w:t>
      </w:r>
    </w:p>
    <w:p w:rsidR="004C1DFF" w:rsidRDefault="004C1DFF">
      <w:pPr>
        <w:pStyle w:val="Corpodeltesto"/>
        <w:sectPr w:rsidR="004C1DFF" w:rsidSect="00ED7AF8">
          <w:pgSz w:w="11900" w:h="16840"/>
          <w:pgMar w:top="851" w:right="992" w:bottom="280" w:left="1133" w:header="720" w:footer="720" w:gutter="0"/>
          <w:cols w:space="720"/>
        </w:sectPr>
      </w:pPr>
    </w:p>
    <w:p w:rsidR="004C1DFF" w:rsidRDefault="00BB011D">
      <w:pPr>
        <w:pStyle w:val="Corpodeltesto"/>
        <w:ind w:left="-1"/>
      </w:pPr>
      <w:r>
        <w:pict>
          <v:shape id="Textbox 7" o:spid="_x0000_s1032" type="#_x0000_t202" style="width:481.45pt;height:213.75pt;mso-position-horizontal-relative:char;mso-position-vertical-relative:line" filled="f" strokeweight=".36pt">
            <v:stroke joinstyle="round"/>
            <v:textbox inset="0,0,0,0">
              <w:txbxContent>
                <w:p w:rsidR="004C1DFF" w:rsidRDefault="00522F4A">
                  <w:pPr>
                    <w:spacing w:line="243" w:lineRule="exact"/>
                    <w:ind w:left="76" w:right="7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DELEGA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ALLA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PRESENTAZIONE</w:t>
                  </w:r>
                </w:p>
                <w:p w:rsidR="004C1DFF" w:rsidRDefault="00522F4A">
                  <w:pPr>
                    <w:spacing w:before="118"/>
                    <w:ind w:left="143"/>
                    <w:rPr>
                      <w:i/>
                      <w:sz w:val="20"/>
                    </w:rPr>
                  </w:pPr>
                  <w:r>
                    <w:rPr>
                      <w:i/>
                      <w:spacing w:val="-2"/>
                      <w:sz w:val="20"/>
                    </w:rPr>
                    <w:t>(da</w:t>
                  </w:r>
                  <w:r>
                    <w:rPr>
                      <w:rFonts w:ascii="Times New Roman" w:hAns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compilare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esclusivamente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nell’ipotesi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di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presentazione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da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parte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di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un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soggetto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diverso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dal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richiedente)</w:t>
                  </w:r>
                </w:p>
                <w:p w:rsidR="004C1DFF" w:rsidRDefault="00522F4A">
                  <w:pPr>
                    <w:pStyle w:val="Corpodeltesto"/>
                    <w:spacing w:before="118"/>
                    <w:ind w:left="103"/>
                  </w:pPr>
                  <w:r>
                    <w:rPr>
                      <w:spacing w:val="-2"/>
                    </w:rPr>
                    <w:t>Il/la</w:t>
                  </w:r>
                  <w:r>
                    <w:rPr>
                      <w:rFonts w:ascii="Times New Roman"/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sottoscritto/a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spacing w:val="-2"/>
                    </w:rPr>
                    <w:t>.............................................................</w:t>
                  </w:r>
                </w:p>
                <w:p w:rsidR="004C1DFF" w:rsidRDefault="00522F4A">
                  <w:pPr>
                    <w:pStyle w:val="Corpodeltesto"/>
                    <w:numPr>
                      <w:ilvl w:val="0"/>
                      <w:numId w:val="6"/>
                    </w:numPr>
                    <w:tabs>
                      <w:tab w:val="left" w:pos="1650"/>
                      <w:tab w:val="left" w:pos="3383"/>
                    </w:tabs>
                    <w:spacing w:before="117" w:line="355" w:lineRule="auto"/>
                    <w:ind w:right="39" w:firstLine="1308"/>
                  </w:pPr>
                  <w:r>
                    <w:t>in</w:t>
                  </w:r>
                  <w:r>
                    <w:rPr>
                      <w:rFonts w:ascii="Times New Roman" w:hAnsi="Times New Roman"/>
                      <w:spacing w:val="-9"/>
                    </w:rPr>
                    <w:t xml:space="preserve"> </w:t>
                  </w:r>
                  <w:r>
                    <w:t>proprio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Segoe UI Symbol" w:hAnsi="Segoe UI Symbol"/>
                    </w:rPr>
                    <w:t>☐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in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qualità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di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titolare/rappresentate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legale/tutore/curatore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spacing w:val="-2"/>
                    </w:rPr>
                    <w:t>del/della......................................................................................................................................................................</w:t>
                  </w:r>
                </w:p>
                <w:p w:rsidR="004C1DFF" w:rsidRDefault="00522F4A">
                  <w:pPr>
                    <w:spacing w:before="4"/>
                    <w:ind w:left="77"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DELEGO</w:t>
                  </w:r>
                </w:p>
                <w:p w:rsidR="004C1DFF" w:rsidRDefault="00522F4A">
                  <w:pPr>
                    <w:pStyle w:val="Corpodeltesto"/>
                    <w:tabs>
                      <w:tab w:val="left" w:leader="dot" w:pos="7249"/>
                    </w:tabs>
                    <w:spacing w:before="118"/>
                    <w:ind w:left="143"/>
                  </w:pPr>
                  <w:r>
                    <w:t>il/la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Sig./Sig.ra</w:t>
                  </w:r>
                  <w:r>
                    <w:rPr>
                      <w:rFonts w:ascii="Times New Roman"/>
                    </w:rPr>
                    <w:tab/>
                  </w:r>
                  <w:r>
                    <w:t>alla</w:t>
                  </w:r>
                  <w:r>
                    <w:rPr>
                      <w:rFonts w:ascii="Times New Roman"/>
                      <w:spacing w:val="-9"/>
                    </w:rPr>
                    <w:t xml:space="preserve"> </w:t>
                  </w:r>
                  <w:r>
                    <w:t>consegna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della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presente</w:t>
                  </w:r>
                </w:p>
                <w:p w:rsidR="004C1DFF" w:rsidRDefault="00522F4A">
                  <w:pPr>
                    <w:pStyle w:val="Corpodeltesto"/>
                    <w:spacing w:before="118"/>
                    <w:ind w:left="103"/>
                  </w:pPr>
                  <w:r>
                    <w:rPr>
                      <w:spacing w:val="-2"/>
                    </w:rPr>
                    <w:t>dichiarazione</w:t>
                  </w:r>
                  <w:r>
                    <w:rPr>
                      <w:rFonts w:ascii="Times New Roman"/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di</w:t>
                  </w:r>
                  <w:r>
                    <w:rPr>
                      <w:rFonts w:ascii="Times New Roman"/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adesione</w:t>
                  </w:r>
                  <w:r>
                    <w:rPr>
                      <w:rFonts w:ascii="Times New Roman"/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alla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definizione</w:t>
                  </w:r>
                  <w:r>
                    <w:rPr>
                      <w:rFonts w:ascii="Times New Roman"/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agevolata.</w:t>
                  </w:r>
                </w:p>
                <w:p w:rsidR="004C1DFF" w:rsidRDefault="00522F4A">
                  <w:pPr>
                    <w:pStyle w:val="Corpodeltesto"/>
                    <w:spacing w:before="119"/>
                    <w:ind w:left="796" w:right="6351" w:hanging="693"/>
                  </w:pPr>
                  <w:proofErr w:type="spellStart"/>
                  <w:r>
                    <w:rPr>
                      <w:spacing w:val="-2"/>
                    </w:rPr>
                    <w:t>……………………………………………</w:t>
                  </w:r>
                  <w:proofErr w:type="spellEnd"/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t>Luogo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e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data</w:t>
                  </w:r>
                </w:p>
                <w:p w:rsidR="004C1DFF" w:rsidRDefault="00522F4A">
                  <w:pPr>
                    <w:pStyle w:val="Corpodeltesto"/>
                    <w:spacing w:line="237" w:lineRule="auto"/>
                    <w:ind w:left="7974" w:hanging="896"/>
                  </w:pPr>
                  <w:proofErr w:type="spellStart"/>
                  <w:r>
                    <w:rPr>
                      <w:spacing w:val="-2"/>
                    </w:rPr>
                    <w:t>……………………………………</w:t>
                  </w:r>
                  <w:proofErr w:type="spellEnd"/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spacing w:val="-2"/>
                    </w:rPr>
                    <w:t>(firma)</w:t>
                  </w:r>
                </w:p>
                <w:p w:rsidR="004C1DFF" w:rsidRDefault="00522F4A">
                  <w:pPr>
                    <w:spacing w:line="244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N.B.:</w:t>
                  </w:r>
                  <w:r>
                    <w:rPr>
                      <w:rFonts w:ascii="Times New Roman" w:hAnsi="Times New Roman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Allegare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copia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del</w:t>
                  </w:r>
                  <w:r>
                    <w:rPr>
                      <w:rFonts w:ascii="Times New Roman" w:hAns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documento</w:t>
                  </w:r>
                  <w:r>
                    <w:rPr>
                      <w:rFonts w:ascii="Times New Roman" w:hAns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di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identità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del</w:t>
                  </w:r>
                  <w:r>
                    <w:rPr>
                      <w:rFonts w:ascii="Times New Roman" w:hAns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delegato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e</w:t>
                  </w:r>
                  <w:r>
                    <w:rPr>
                      <w:rFonts w:ascii="Times New Roman" w:hAns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del</w:t>
                  </w:r>
                  <w:r>
                    <w:rPr>
                      <w:rFonts w:ascii="Times New Roman" w:hAnsi="Times New Roman"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delegante</w:t>
                  </w:r>
                </w:p>
              </w:txbxContent>
            </v:textbox>
            <w10:wrap type="none"/>
            <w10:anchorlock/>
          </v:shape>
        </w:pict>
      </w:r>
    </w:p>
    <w:sectPr w:rsidR="004C1DFF" w:rsidSect="004C1DFF">
      <w:pgSz w:w="11900" w:h="16840"/>
      <w:pgMar w:top="1140" w:right="992" w:bottom="28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31" w:rsidRDefault="00A97331">
      <w:r>
        <w:separator/>
      </w:r>
    </w:p>
  </w:endnote>
  <w:endnote w:type="continuationSeparator" w:id="0">
    <w:p w:rsidR="00A97331" w:rsidRDefault="00A97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31" w:rsidRDefault="00A97331">
      <w:r>
        <w:separator/>
      </w:r>
    </w:p>
  </w:footnote>
  <w:footnote w:type="continuationSeparator" w:id="0">
    <w:p w:rsidR="00A97331" w:rsidRDefault="00A97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numFmt w:val="bullet"/>
      <w:lvlText w:val="☐"/>
      <w:lvlJc w:val="left"/>
      <w:pPr>
        <w:ind w:left="117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070" w:hanging="226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020" w:hanging="22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70" w:hanging="22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20" w:hanging="22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0" w:hanging="22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20" w:hanging="22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71" w:hanging="22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21" w:hanging="226"/>
      </w:pPr>
      <w:rPr>
        <w:rFonts w:hint="default"/>
        <w:lang w:val="it-IT" w:eastAsia="en-US" w:bidi="ar-SA"/>
      </w:rPr>
    </w:lvl>
  </w:abstractNum>
  <w:abstractNum w:abstractNumId="1">
    <w:nsid w:val="BF205925"/>
    <w:multiLevelType w:val="multilevel"/>
    <w:tmpl w:val="BF205925"/>
    <w:lvl w:ilvl="0">
      <w:numFmt w:val="bullet"/>
      <w:lvlText w:val=""/>
      <w:lvlJc w:val="left"/>
      <w:pPr>
        <w:ind w:left="7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5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2">
    <w:nsid w:val="CF092B84"/>
    <w:multiLevelType w:val="multilevel"/>
    <w:tmpl w:val="CF092B84"/>
    <w:lvl w:ilvl="0">
      <w:numFmt w:val="bullet"/>
      <w:lvlText w:val=""/>
      <w:lvlJc w:val="left"/>
      <w:pPr>
        <w:ind w:left="417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55" w:hanging="416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91" w:hanging="41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26" w:hanging="41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2" w:hanging="41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97" w:hanging="41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33" w:hanging="41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68" w:hanging="41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4" w:hanging="416"/>
      </w:pPr>
      <w:rPr>
        <w:rFonts w:hint="default"/>
        <w:lang w:val="it-IT" w:eastAsia="en-US" w:bidi="ar-SA"/>
      </w:rPr>
    </w:lvl>
  </w:abstractNum>
  <w:abstractNum w:abstractNumId="3">
    <w:nsid w:val="0053208E"/>
    <w:multiLevelType w:val="multilevel"/>
    <w:tmpl w:val="0053208E"/>
    <w:lvl w:ilvl="0">
      <w:numFmt w:val="bullet"/>
      <w:lvlText w:val="☐"/>
      <w:lvlJc w:val="left"/>
      <w:pPr>
        <w:ind w:left="2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977" w:hanging="212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955" w:hanging="21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2" w:hanging="21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10" w:hanging="21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7" w:hanging="21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5" w:hanging="21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2" w:hanging="21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0" w:hanging="212"/>
      </w:pPr>
      <w:rPr>
        <w:rFonts w:hint="default"/>
        <w:lang w:val="it-IT" w:eastAsia="en-US" w:bidi="ar-SA"/>
      </w:rPr>
    </w:lvl>
  </w:abstractNum>
  <w:abstractNum w:abstractNumId="4">
    <w:nsid w:val="3B5A3FB5"/>
    <w:multiLevelType w:val="singleLevel"/>
    <w:tmpl w:val="3B5A3FB5"/>
    <w:lvl w:ilvl="0">
      <w:start w:val="14"/>
      <w:numFmt w:val="upperLetter"/>
      <w:suff w:val="space"/>
      <w:lvlText w:val="%1."/>
      <w:lvlJc w:val="left"/>
    </w:lvl>
  </w:abstractNum>
  <w:abstractNum w:abstractNumId="5">
    <w:nsid w:val="59ADCABA"/>
    <w:multiLevelType w:val="multilevel"/>
    <w:tmpl w:val="59ADCABA"/>
    <w:lvl w:ilvl="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>
      <w:numFmt w:val="bullet"/>
      <w:lvlText w:val="•"/>
      <w:lvlJc w:val="left"/>
      <w:pPr>
        <w:ind w:left="2367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7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C1DFF"/>
    <w:rsid w:val="002B6FC1"/>
    <w:rsid w:val="004C1DFF"/>
    <w:rsid w:val="00522F4A"/>
    <w:rsid w:val="00A97331"/>
    <w:rsid w:val="00BB011D"/>
    <w:rsid w:val="00ED7AF8"/>
    <w:rsid w:val="0C584CFE"/>
    <w:rsid w:val="113F0EDA"/>
    <w:rsid w:val="35494579"/>
    <w:rsid w:val="39367572"/>
    <w:rsid w:val="529E721A"/>
    <w:rsid w:val="55C36AC2"/>
    <w:rsid w:val="5634007B"/>
    <w:rsid w:val="56391F84"/>
    <w:rsid w:val="5CF62304"/>
    <w:rsid w:val="5E317B16"/>
    <w:rsid w:val="5E655CD1"/>
    <w:rsid w:val="5EDE70CB"/>
    <w:rsid w:val="61BC3B87"/>
    <w:rsid w:val="70DC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rsid w:val="004C1DFF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rsid w:val="004C1DFF"/>
    <w:pPr>
      <w:ind w:right="141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rsid w:val="004C1DFF"/>
    <w:pPr>
      <w:ind w:left="10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uiPriority w:val="1"/>
    <w:qFormat/>
    <w:rsid w:val="004C1DFF"/>
    <w:pPr>
      <w:ind w:left="2"/>
    </w:pPr>
    <w:rPr>
      <w:sz w:val="20"/>
      <w:szCs w:val="20"/>
    </w:rPr>
  </w:style>
  <w:style w:type="character" w:styleId="Collegamentoipertestuale">
    <w:name w:val="Hyperlink"/>
    <w:basedOn w:val="Carpredefinitoparagrafo"/>
    <w:rsid w:val="004C1DFF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4C1D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C1DFF"/>
    <w:pPr>
      <w:spacing w:before="242"/>
      <w:ind w:left="171" w:hanging="359"/>
    </w:pPr>
  </w:style>
  <w:style w:type="paragraph" w:customStyle="1" w:styleId="TableParagraph">
    <w:name w:val="Table Paragraph"/>
    <w:basedOn w:val="Normale"/>
    <w:uiPriority w:val="1"/>
    <w:qFormat/>
    <w:rsid w:val="004C1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alidelmanco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adesione definizi</dc:title>
  <dc:creator>Segreteria I T</dc:creator>
  <cp:lastModifiedBy>kgallo</cp:lastModifiedBy>
  <cp:revision>2</cp:revision>
  <dcterms:created xsi:type="dcterms:W3CDTF">2026-06-15T14:23:00Z</dcterms:created>
  <dcterms:modified xsi:type="dcterms:W3CDTF">2026-06-15T14:23:00Z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2026-06-08T00:00:00Z</vt:filetime>
  </property>
  <property fmtid="{D5CDD505-2E9C-101B-9397-08002B2CF9AE}" pid="5" name="Producer">
    <vt:lpwstr>GPL Ghostscript 9.04</vt:lpwstr>
  </property>
  <property fmtid="{D5CDD505-2E9C-101B-9397-08002B2CF9AE}" pid="6" name="KSOProductBuildVer">
    <vt:lpwstr>1033-12.2.0.22549</vt:lpwstr>
  </property>
  <property fmtid="{D5CDD505-2E9C-101B-9397-08002B2CF9AE}" pid="7" name="ICV">
    <vt:lpwstr>C780AA239650436DBDD49DF6D007CF8D_12</vt:lpwstr>
  </property>
</Properties>
</file>